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书名：邓小平与包玉刚</w:t>
      </w:r>
    </w:p>
    <w:p>
      <w:r>
        <w:t>作者：余贤群著</w:t>
      </w:r>
    </w:p>
    <w:p>
      <w:r>
        <w:t>出版社：北京：华文出版社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邓小平与包玉刚 评论地址：https://www.jiaokey.com/book/detail/10385023.html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