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书名：高级法律英语选读  宪法学与行政法学</w:t>
      </w:r>
    </w:p>
    <w:p>
      <w:r>
        <w:t>作者：程洁编注</w:t>
      </w:r>
    </w:p>
    <w:p>
      <w:r>
        <w:t>出版社：北京：外文出版社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高级法律英语选读  宪法学与行政法学 评论地址：https://www.jiaokey.com/book/detail/10385017.html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