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市场行为法的基础理论与实务保险法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市场行为法的基础理论与实务保险法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本书出售、求购地址：https://www.jiaokey.com/book/detail/10385001.html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关键词搜索：https://www.jiaokey.com/tag/市场行为法的基础理论与实务保险法.html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