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适度人口经济理论</w:t>
      </w:r>
    </w:p>
    <w:p>
      <w:r>
        <w:rPr>
          <w:rFonts w:ascii="宋体" w:hAnsi="宋体" w:eastAsia="宋体"/>
          <w:sz w:val="24"/>
        </w:rPr>
        <w:t>（德）克劳斯·F．齐梅曼（Klaus F.Zimmermann）编；彭松建等译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适度人口经济理论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（德）克劳斯·F．齐梅曼（Klaus F.Zimmermann）编；彭松建等译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本书出售、求购地址：https://www.jiaokey.com/book/detail/10384960.html</w:t>
      </w:r>
    </w:p>
    <w:p>
      <w:r>
        <w:t>更多相关图书推荐：https://www.jiaokey.com</w:t>
      </w:r>
    </w:p>
    <w:p>
      <w:r>
        <w:t>（德）克劳斯·F．齐梅曼（Klaus F.Zimmermann）编；彭松建等译 其他作品：https://www.jiaokey.com/tag/（德）克劳斯·F．齐梅曼（Klaus F.Zimmermann）编；彭松建等译.html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关键词搜索：https://www.jiaokey.com/tag/适度人口经济理论.html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