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书名：松下幸之助为人之道</w:t>
      </w:r>
    </w:p>
    <w:p>
      <w:r>
        <w:t>作者:严欢编著</w:t>
      </w:r>
    </w:p>
    <w:p>
      <w:r>
        <w:t>出版社:北京：北京燕山出版社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更多请访问教客网:www.jiaokey.com</w:t>
      </w:r>
    </w:p>
    <w:p>
      <w:r>
        <w:t>松下幸之助为人之道评论地址：https://www.jiaokey.com/book/detail/10384907.html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