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书名：中国人口与计划生育统计社会监督机制研究</w:t>
      </w:r>
    </w:p>
    <w:p>
      <w:r>
        <w:t>作者：漆莉莉，李海东著</w:t>
      </w:r>
    </w:p>
    <w:p>
      <w:r>
        <w:t>出版社：北京：经济管理出版社</w:t>
      </w:r>
    </w:p>
    <w:p>
      <w:r>
        <w:t>出版日期：1999.12</w:t>
      </w:r>
    </w:p>
    <w:p>
      <w:r>
        <w:t>总页数：213</w:t>
      </w:r>
    </w:p>
    <w:p>
      <w:r>
        <w:t>更多请访问教客网: www.jiaokey.com</w:t>
      </w:r>
    </w:p>
    <w:p>
      <w:r>
        <w:t>中国人口与计划生育统计社会监督机制研究 评论地址：https://www.jiaokey.com/book/detail/10384892.html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