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书名：儿童社会学</w:t>
      </w:r>
    </w:p>
    <w:p>
      <w:r>
        <w:t>作者：薛素珍，柳林著</w:t>
      </w:r>
    </w:p>
    <w:p>
      <w:r>
        <w:t>出版社：济南：山东人民出版社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儿童社会学 评论地址：https://www.jiaokey.com/book/detail/10384881.html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