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社会学的由来与发展  各国《百科全书》社会学条目释文集</w:t>
      </w:r>
    </w:p>
    <w:p>
      <w:r>
        <w:rPr>
          <w:rFonts w:ascii="宋体" w:hAnsi="宋体" w:eastAsia="宋体"/>
          <w:sz w:val="24"/>
        </w:rPr>
        <w:t>（法）弗朗索瓦·布里科等著；王祖望等编译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社会学的由来与发展  各国《百科全书》社会学条目释文集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（法）弗朗索瓦·布里科等著；王祖望等编译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本书出售、求购地址：https://www.jiaokey.com/book/detail/10384876.html</w:t>
      </w:r>
    </w:p>
    <w:p>
      <w:r>
        <w:t>更多相关图书推荐：https://www.jiaokey.com</w:t>
      </w:r>
    </w:p>
    <w:p>
      <w:r>
        <w:t>（法）弗朗索瓦·布里科等著；王祖望等编译 其他作品：https://www.jiaokey.com/tag/（法）弗朗索瓦·布里科等著；王祖望等编译.html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关键词搜索：https://www.jiaokey.com/tag/社会学的由来与发展  各国《百科全书》社会学条目释文集.html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