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书名：管理者为什么会失败</w:t>
      </w:r>
    </w:p>
    <w:p>
      <w:r>
        <w:t>作者：（美）M·K巴达威等著；王益苓译</w:t>
      </w:r>
    </w:p>
    <w:p>
      <w:r>
        <w:t>出版社：科技进步与对策杂志社</w:t>
      </w:r>
    </w:p>
    <w:p>
      <w:r>
        <w:t>出版日期：1984.12</w:t>
      </w:r>
    </w:p>
    <w:p>
      <w:r>
        <w:t>总页数：78</w:t>
      </w:r>
    </w:p>
    <w:p>
      <w:r>
        <w:t>更多请访问教客网: www.jiaokey.com</w:t>
      </w:r>
    </w:p>
    <w:p>
      <w:r>
        <w:t>管理者为什么会失败 评论地址：https://www.jiaokey.com/book/detail/10384857.html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