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书名：管理中的时间运筹</w:t>
      </w:r>
    </w:p>
    <w:p>
      <w:r>
        <w:t>作者：梦砚等主编</w:t>
      </w:r>
    </w:p>
    <w:p>
      <w:r>
        <w:t>出版社：北京：解放军出版社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管理中的时间运筹 评论地址：https://www.jiaokey.com/book/detail/10384851.html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