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社会老年学  多学科展望</w:t>
      </w:r>
    </w:p>
    <w:p>
      <w:r>
        <w:rPr>
          <w:rFonts w:ascii="宋体" w:hAnsi="宋体" w:eastAsia="宋体"/>
          <w:sz w:val="24"/>
        </w:rPr>
        <w:t>（美）霍 曼（Hooyman，Nancy R.），（美）基亚克（Kiyak，H.Asuman）著；冯韵文，屠敏珠译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社会老年学  多学科展望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曼（Hooyman，Nancy R.），（美）基亚克（Kiyak，H.Asuman）著；冯韵文，屠敏珠译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本书出售、求购地址：https://www.jiaokey.com/book/detail/10384820.html</w:t>
      </w:r>
    </w:p>
    <w:p>
      <w:r>
        <w:t>更多相关图书推荐：https://www.jiaokey.com</w:t>
      </w:r>
    </w:p>
    <w:p>
      <w:r>
        <w:t>（美）霍 曼（Hooyman，Nancy R.），（美）基亚克（Kiyak，H.Asuman）著；冯韵文，屠敏珠译 其他作品：https://www.jiaokey.com/tag/（美）霍 曼（Hooyman，Nancy R.），（美）基亚克（Kiyak，H.Asuman）著；冯韵文，屠敏珠译.html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关键词搜索：https://www.jiaokey.com/tag/社会老年学  多学科展望.html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