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问题女孩  一个女作家的采访手记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问题女孩  一个女作家的采访手记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本书出售、求购地址：https://www.jiaokey.com/book/detail/10384817.html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关键词搜索：https://www.jiaokey.com/tag/问题女孩  一个女作家的采访手记.html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