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福利国家与接近正义</w:t>
      </w:r>
    </w:p>
    <w:p>
      <w:r>
        <w:rPr>
          <w:rFonts w:ascii="宋体" w:hAnsi="宋体" w:eastAsia="宋体"/>
          <w:sz w:val="24"/>
        </w:rPr>
        <w:t>（意）莫诺·卡佩莱蒂（Mauro Cappelletti）编；刘俊祥主译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福利国家与接近正义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（意）莫诺·卡佩莱蒂（Mauro Cappelletti）编；刘俊祥主译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本书出售、求购地址：https://www.jiaokey.com/book/detail/10384815.html</w:t>
      </w:r>
    </w:p>
    <w:p>
      <w:r>
        <w:t>更多相关图书推荐：https://www.jiaokey.com</w:t>
      </w:r>
    </w:p>
    <w:p>
      <w:r>
        <w:t>（意）莫诺·卡佩莱蒂（Mauro Cappelletti）编；刘俊祥主译 其他作品：https://www.jiaokey.com/tag/（意）莫诺·卡佩莱蒂（Mauro Cappelletti）编；刘俊祥主译.html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关键词搜索：https://www.jiaokey.com/tag/福利国家与接近正义.html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