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书名：超级领导  主宰21世纪的超级领导观念与典范</w:t>
      </w:r>
    </w:p>
    <w:p>
      <w:r>
        <w:t>作者：兰炜班等编著</w:t>
      </w:r>
    </w:p>
    <w:p>
      <w:r>
        <w:t>出版社：北京：中国计量出版社</w:t>
      </w:r>
    </w:p>
    <w:p>
      <w:r>
        <w:t>出版日期：1997.08</w:t>
      </w:r>
    </w:p>
    <w:p>
      <w:r>
        <w:t>总页数：344</w:t>
      </w:r>
    </w:p>
    <w:p>
      <w:r>
        <w:t>更多请访问教客网: www.jiaokey.com</w:t>
      </w:r>
    </w:p>
    <w:p>
      <w:r>
        <w:t>超级领导  主宰21世纪的超级领导观念与典范 评论地址：https://www.jiaokey.com/book/detail/10384807.html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