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平衡工作关系与目标</w:t>
      </w:r>
    </w:p>
    <w:p>
      <w:r>
        <w:rPr>
          <w:rFonts w:ascii="宋体" w:hAnsi="宋体" w:eastAsia="宋体"/>
          <w:sz w:val="24"/>
        </w:rPr>
        <w:t>（美）亚特·宏恩（Art Horn）著；季晶晶译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平衡工作关系与目标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（美）亚特·宏恩（Art Horn）著；季晶晶译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本书出售、求购地址：https://www.jiaokey.com/book/detail/10384793.html</w:t>
      </w:r>
    </w:p>
    <w:p>
      <w:r>
        <w:t>更多相关图书推荐：https://www.jiaokey.com</w:t>
      </w:r>
    </w:p>
    <w:p>
      <w:r>
        <w:t>（美）亚特·宏恩（Art Horn）著；季晶晶译 其他作品：https://www.jiaokey.com/tag/（美）亚特·宏恩（Art Horn）著；季晶晶译.html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关键词搜索：https://www.jiaokey.com/tag/领导力  平衡工作关系与目标.html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