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男女职业相处指南</w:t>
      </w:r>
    </w:p>
    <w:p>
      <w:r>
        <w:rPr>
          <w:rFonts w:ascii="宋体" w:hAnsi="宋体" w:eastAsia="宋体"/>
          <w:sz w:val="24"/>
        </w:rPr>
        <w:t>（美）斯德彻特（Stechert，K.）著；妙 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男女职业相处指南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（美）斯德彻特（Stechert，K.）著；妙 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本书出售、求购地址：https://www.jiaokey.com/book/detail/10384789.html</w:t>
      </w:r>
    </w:p>
    <w:p>
      <w:r>
        <w:t>更多相关图书推荐：https://www.jiaokey.com</w:t>
      </w:r>
    </w:p>
    <w:p>
      <w:r>
        <w:t>（美）斯德彻特（Stechert，K.）著；妙 龄译 其他作品：https://www.jiaokey.com/tag/（美）斯德彻特（Stechert，K.）著；妙 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关键词搜索：https://www.jiaokey.com/tag/男女职业相处指南.html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