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求职的十大误区</w:t>
      </w:r>
    </w:p>
    <w:p>
      <w:r>
        <w:rPr>
          <w:rFonts w:ascii="宋体" w:hAnsi="宋体" w:eastAsia="宋体"/>
          <w:sz w:val="24"/>
        </w:rPr>
        <w:t>（美）鲍勃·温斯坦（Bob Weinstein）著；廖月娟译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求职的十大误区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（美）鲍勃·温斯坦（Bob Weinstein）著；廖月娟译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本书出售、求购地址：https://www.jiaokey.com/book/detail/10384788.html</w:t>
      </w:r>
    </w:p>
    <w:p>
      <w:r>
        <w:t>更多相关图书推荐：https://www.jiaokey.com</w:t>
      </w:r>
    </w:p>
    <w:p>
      <w:r>
        <w:t>（美）鲍勃·温斯坦（Bob Weinstein）著；廖月娟译 其他作品：https://www.jiaokey.com/tag/（美）鲍勃·温斯坦（Bob Weinstein）著；廖月娟译.html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关键词搜索：https://www.jiaokey.com/tag/求职的十大误区.html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