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书名：谋职在你  最新求职技巧实战指南</w:t>
      </w:r>
    </w:p>
    <w:p>
      <w:r>
        <w:t>作者：吴丹红等编著</w:t>
      </w:r>
    </w:p>
    <w:p>
      <w:r>
        <w:t>出版社：北京：国际文化出版公司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谋职在你  最新求职技巧实战指南 评论地址：https://www.jiaokey.com/book/detail/10384763.html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