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用爱经营  寻求人生经营的美德</w:t>
      </w:r>
    </w:p>
    <w:p>
      <w:r>
        <w:rPr>
          <w:rFonts w:ascii="宋体" w:hAnsi="宋体" w:eastAsia="宋体"/>
          <w:sz w:val="24"/>
        </w:rPr>
        <w:t>（美）桃乐西·玛希克（Dorothy Marcic）著；葛窈君译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用爱经营  寻求人生经营的美德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（美）桃乐西·玛希克（Dorothy Marcic）著；葛窈君译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本书出售、求购地址：https://www.jiaokey.com/book/detail/10384726.html</w:t>
      </w:r>
    </w:p>
    <w:p>
      <w:r>
        <w:t>更多相关图书推荐：https://www.jiaokey.com</w:t>
      </w:r>
    </w:p>
    <w:p>
      <w:r>
        <w:t>（美）桃乐西·玛希克（Dorothy Marcic）著；葛窈君译 其他作品：https://www.jiaokey.com/tag/（美）桃乐西·玛希克（Dorothy Marcic）著；葛窈君译.html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关键词搜索：https://www.jiaokey.com/tag/用爱经营  寻求人生经营的美德.html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