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书名：只赢不输的劝告  心理学大师多湖辉妙论</w:t>
      </w:r>
    </w:p>
    <w:p>
      <w:r>
        <w:t>作者：（日）多湖&lt;font color=Red&gt;辉&lt;/font&gt;著；管全，芗穋编译</w:t>
      </w:r>
    </w:p>
    <w:p>
      <w:r>
        <w:t>出版社：济南:山东文艺出版社,1991.12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只赢不输的劝告  心理学大师多湖辉妙论 评论地址：https://www.jiaokey.com/book/detail/10384714.html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