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社会科学中的整体论思想</w:t>
      </w:r>
    </w:p>
    <w:p>
      <w:r>
        <w:rPr>
          <w:rFonts w:ascii="宋体" w:hAnsi="宋体" w:eastAsia="宋体"/>
          <w:sz w:val="24"/>
        </w:rPr>
        <w:t>（美）菲利普斯（Phillips，D.C.）著；吴u3000忠等译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社会科学中的整体论思想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（美）菲利普斯（Phillips，D.C.）著；吴u3000忠等译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本书出售、求购地址：https://www.jiaokey.com/book/detail/10384705.html</w:t>
      </w:r>
    </w:p>
    <w:p>
      <w:r>
        <w:t>更多相关图书推荐：https://www.jiaokey.com</w:t>
      </w:r>
    </w:p>
    <w:p>
      <w:r>
        <w:t>（美）菲利普斯（Phillips，D.C.）著；吴u3000忠等译 其他作品：https://www.jiaokey.com/tag/（美）菲利普斯（Phillips，D.C.）著；吴u3000忠等译.html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关键词搜索：https://www.jiaokey.com/tag/社会科学中的整体论思想.html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