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书名：论家政  施爱与管教的艺术</w:t>
      </w:r>
    </w:p>
    <w:p>
      <w:r>
        <w:t>作者：（美）多布森（Dobson，J.）著；陈u3000刚，单u3000力译</w:t>
      </w:r>
    </w:p>
    <w:p>
      <w:r>
        <w:t>出版社：南京：译林出版社</w:t>
      </w:r>
    </w:p>
    <w:p>
      <w:r>
        <w:t>出版日期：1988</w:t>
      </w:r>
    </w:p>
    <w:p>
      <w:r>
        <w:t>总页数：234</w:t>
      </w:r>
    </w:p>
    <w:p>
      <w:r>
        <w:t>更多请访问教客网: www.jiaokey.com</w:t>
      </w:r>
    </w:p>
    <w:p>
      <w:r>
        <w:t>论家政  施爱与管教的艺术 评论地址：https://www.jiaokey.com/book/detail/10384692.html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