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致未来的总裁们  谈高层管理的十六项基本技能</w:t>
      </w:r>
    </w:p>
    <w:p>
      <w:r>
        <w:rPr>
          <w:rFonts w:ascii="宋体" w:hAnsi="宋体" w:eastAsia="宋体"/>
          <w:sz w:val="24"/>
        </w:rPr>
        <w:t>（美）耐尔·R·斯威尼著；李公伟编译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致未来的总裁们  谈高层管理的十六项基本技能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（美）耐尔·R·斯威尼著；李公伟编译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本书出售、求购地址：https://www.jiaokey.com/book/detail/10384640.html</w:t>
      </w:r>
    </w:p>
    <w:p>
      <w:r>
        <w:t>更多相关图书推荐：https://www.jiaokey.com</w:t>
      </w:r>
    </w:p>
    <w:p>
      <w:r>
        <w:t>（美）耐尔·R·斯威尼著；李公伟编译 其他作品：https://www.jiaokey.com/tag/（美）耐尔·R·斯威尼著；李公伟编译.html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关键词搜索：https://www.jiaokey.com/tag/致未来的总裁们  谈高层管理的十六项基本技能.html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