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道学的管理要旨  人生的智慧与成功的大道</w:t>
      </w:r>
    </w:p>
    <w:p>
      <w:r>
        <w:rPr>
          <w:rFonts w:ascii="宋体" w:hAnsi="宋体" w:eastAsia="宋体"/>
          <w:sz w:val="24"/>
        </w:rPr>
        <w:t>（美）张绪通博士著；王虎，王金顺译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道学的管理要旨  人生的智慧与成功的大道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（美）张绪通博士著；王虎，王金顺译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本书出售、求购地址：https://www.jiaokey.com/book/detail/10384637.html</w:t>
      </w:r>
    </w:p>
    <w:p>
      <w:r>
        <w:t>更多相关图书推荐：https://www.jiaokey.com</w:t>
      </w:r>
    </w:p>
    <w:p>
      <w:r>
        <w:t>（美）张绪通博士著；王虎，王金顺译 其他作品：https://www.jiaokey.com/tag/（美）张绪通博士著；王虎，王金顺译.html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关键词搜索：https://www.jiaokey.com/tag/道学的管理要旨  人生的智慧与成功的大道.html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