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第7版</w:t>
      </w:r>
    </w:p>
    <w:p>
      <w:r>
        <w:rPr>
          <w:rFonts w:ascii="宋体" w:hAnsi="宋体" w:eastAsia="宋体"/>
          <w:sz w:val="24"/>
        </w:rPr>
        <w:t>（美）斯蒂芬·P.罗宾斯（Stephen P.Robbins）著；孙建敏，李原等译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（美）斯蒂芬·P.罗宾斯（Stephen P.Robbins）著；孙建敏，李原等译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本书出售、求购地址：https://www.jiaokey.com/book/detail/10384634.html</w:t>
      </w:r>
    </w:p>
    <w:p>
      <w:r>
        <w:t>更多相关图书推荐：https://www.jiaokey.com</w:t>
      </w:r>
    </w:p>
    <w:p>
      <w:r>
        <w:t>（美）斯蒂芬·P.罗宾斯（Stephen P.Robbins）著；孙建敏，李原等译 其他作品：https://www.jiaokey.com/tag/（美）斯蒂芬·P.罗宾斯（Stephen P.Robbins）著；孙建敏，李原等译.html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