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狼的智慧  做人成功之原则  事业腾达之秘诀</w:t>
      </w:r>
    </w:p>
    <w:p>
      <w:r>
        <w:rPr>
          <w:rFonts w:ascii="宋体" w:hAnsi="宋体" w:eastAsia="宋体"/>
          <w:sz w:val="24"/>
        </w:rPr>
        <w:t>（美）特怀曼·L.托尔利（Twyman L.Towery）著；祁洪彬，孔朝晖译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狼的智慧  做人成功之原则  事业腾达之秘诀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（美）特怀曼·L.托尔利（Twyman L.Towery）著；祁洪彬，孔朝晖译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本书出售、求购地址：https://www.jiaokey.com/book/detail/10384626.html</w:t>
      </w:r>
    </w:p>
    <w:p>
      <w:r>
        <w:t>更多相关图书推荐：https://www.jiaokey.com</w:t>
      </w:r>
    </w:p>
    <w:p>
      <w:r>
        <w:t>（美）特怀曼·L.托尔利（Twyman L.Towery）著；祁洪彬，孔朝晖译 其他作品：https://www.jiaokey.com/tag/（美）特怀曼·L.托尔利（Twyman L.Towery）著；祁洪彬，孔朝晖译.html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关键词搜索：https://www.jiaokey.com/tag/狼的智慧  做人成功之原则  事业腾达之秘诀.html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