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书名：升官病  彼得原理</w:t>
      </w:r>
    </w:p>
    <w:p>
      <w:r>
        <w:t>作者：（美）劳伦斯.J.彼得，雷蒙德·赫尔著；朱宏，田华敏译</w:t>
      </w:r>
    </w:p>
    <w:p>
      <w:r>
        <w:t>出版社：郑州：河南人民出版社</w:t>
      </w:r>
    </w:p>
    <w:p>
      <w:r>
        <w:t>出版日期：1989.09</w:t>
      </w:r>
    </w:p>
    <w:p>
      <w:r>
        <w:t>总页数：141</w:t>
      </w:r>
    </w:p>
    <w:p>
      <w:r>
        <w:t>更多请访问教客网: www.jiaokey.com</w:t>
      </w:r>
    </w:p>
    <w:p>
      <w:r>
        <w:t>升官病  彼得原理 评论地址：https://www.jiaokey.com/book/detail/10384624.html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