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书名：怎样使会议效率化</w:t>
      </w:r>
    </w:p>
    <w:p>
      <w:r>
        <w:t>作者：（日）野田孝著；王国文等译</w:t>
      </w:r>
    </w:p>
    <w:p>
      <w:r>
        <w:t>出版社：北京:科学普及出版社,1989.06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怎样使会议效率化 评论地址：https://www.jiaokey.com/book/detail/10384603.html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