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家庭、社会的冲击波  青少年自杀及预防</w:t>
      </w:r>
    </w:p>
    <w:p>
      <w:r>
        <w:rPr>
          <w:rFonts w:ascii="宋体" w:hAnsi="宋体" w:eastAsia="宋体"/>
          <w:sz w:val="24"/>
        </w:rPr>
        <w:t>（美）佩克编著；李立等译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家庭、社会的冲击波  青少年自杀及预防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（美）佩克编著；李立等译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本书出售、求购地址：https://www.jiaokey.com/book/detail/10384593.html</w:t>
      </w:r>
    </w:p>
    <w:p>
      <w:r>
        <w:t>更多相关图书推荐：https://www.jiaokey.com</w:t>
      </w:r>
    </w:p>
    <w:p>
      <w:r>
        <w:t>（美）佩克编著；李立等译 其他作品：https://www.jiaokey.com/tag/（美）佩克编著；李立等译.html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关键词搜索：https://www.jiaokey.com/tag/家庭、社会的冲击波  青少年自杀及预防.html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