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管理人员发展和培训手册</w:t>
      </w:r>
    </w:p>
    <w:p>
      <w:r>
        <w:rPr>
          <w:rFonts w:ascii="宋体" w:hAnsi="宋体" w:eastAsia="宋体"/>
          <w:sz w:val="24"/>
        </w:rPr>
        <w:t>（美）泰u3000勒（Taylor，B.），（美）利皮特（Lippitt，G.）编；陈今淼译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管理人员发展和培训手册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（美）泰u3000勒（Taylor，B.），（美）利皮特（Lippitt，G.）编；陈今淼译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本书出售、求购地址：https://www.jiaokey.com/book/detail/10384548.html</w:t>
      </w:r>
    </w:p>
    <w:p>
      <w:r>
        <w:t>更多相关图书推荐：https://www.jiaokey.com</w:t>
      </w:r>
    </w:p>
    <w:p>
      <w:r>
        <w:t>（美）泰u3000勒（Taylor，B.），（美）利皮特（Lippitt，G.）编；陈今淼译 其他作品：https://www.jiaokey.com/tag/（美）泰u3000勒（Taylor，B.），（美）利皮特（Lippitt，G.）编；陈今淼译.html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关键词搜索：https://www.jiaokey.com/tag/管理人员发展和培训手册.html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