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书名：性别社会学</w:t>
      </w:r>
    </w:p>
    <w:p>
      <w:r>
        <w:t>作者：（美）达维逊（Davidson，L.），（美）果 敦（Gardon，L.K.）著；程志民等译</w:t>
      </w:r>
    </w:p>
    <w:p>
      <w:r>
        <w:t>出版社：重庆：重庆出版社</w:t>
      </w:r>
    </w:p>
    <w:p>
      <w:r>
        <w:t>出版日期：1989.01</w:t>
      </w:r>
    </w:p>
    <w:p>
      <w:r>
        <w:t>总页数：340</w:t>
      </w:r>
    </w:p>
    <w:p>
      <w:r>
        <w:t>更多请访问教客网: www.jiaokey.com</w:t>
      </w:r>
    </w:p>
    <w:p>
      <w:r>
        <w:t>性别社会学 评论地址：https://www.jiaokey.com/book/detail/10384534.html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