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敲开伊甸之门  空前困惑的当代男女问题</w:t>
      </w:r>
    </w:p>
    <w:p>
      <w:r>
        <w:rPr>
          <w:rFonts w:ascii="宋体" w:hAnsi="宋体" w:eastAsia="宋体"/>
          <w:sz w:val="24"/>
        </w:rPr>
        <w:t>（英）格林，（美）麦卡锡等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敲开伊甸之门  空前困惑的当代男女问题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（英）格林，（美）麦卡锡等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本书出售、求购地址：https://www.jiaokey.com/book/detail/10384527.html</w:t>
      </w:r>
    </w:p>
    <w:p>
      <w:r>
        <w:t>更多相关图书推荐：https://www.jiaokey.com</w:t>
      </w:r>
    </w:p>
    <w:p>
      <w:r>
        <w:t>（英）格林，（美）麦卡锡等 其他作品：https://www.jiaokey.com/tag/（英）格林，（美）麦卡锡等.html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关键词搜索：https://www.jiaokey.com/tag/敲开伊甸之门  空前困惑的当代男女问题.html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