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书名：漫谈家庭成员的融洽关系</w:t>
      </w:r>
    </w:p>
    <w:p>
      <w:r>
        <w:t>作者：杨仲年等编著</w:t>
      </w:r>
    </w:p>
    <w:p>
      <w:r>
        <w:t>出版社：北京：地质出版社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漫谈家庭成员的融洽关系 评论地址：https://www.jiaokey.com/book/detail/10384514.html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