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书名：新家庭社会学</w:t>
      </w:r>
    </w:p>
    <w:p>
      <w:r>
        <w:t>作者：赵孟营著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新家庭社会学 评论地址：https://www.jiaokey.com/book/detail/10384513.html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