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书名：如何创造婚姻新生活  一本可能改变你一生的书</w:t>
      </w:r>
    </w:p>
    <w:p>
      <w:r>
        <w:t>作者：林明美编译</w:t>
      </w:r>
    </w:p>
    <w:p>
      <w:r>
        <w:t>出版社：北京：中国电影出版社</w:t>
      </w:r>
    </w:p>
    <w:p>
      <w:r>
        <w:t>出版日期：1989.02</w:t>
      </w:r>
    </w:p>
    <w:p>
      <w:r>
        <w:t>总页数：105</w:t>
      </w:r>
    </w:p>
    <w:p>
      <w:r>
        <w:t>更多请访问教客网: www.jiaokey.com</w:t>
      </w:r>
    </w:p>
    <w:p>
      <w:r>
        <w:t>如何创造婚姻新生活  一本可能改变你一生的书 评论地址：https://www.jiaokey.com/book/detail/10384505.html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