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怎样恢复婚姻的活力</w:t>
      </w:r>
    </w:p>
    <w:p>
      <w:r>
        <w:rPr>
          <w:rFonts w:ascii="宋体" w:hAnsi="宋体" w:eastAsia="宋体"/>
          <w:sz w:val="24"/>
        </w:rPr>
        <w:t>（美）摩 根（Morgan，M.）著；王友琴等译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怎样恢复婚姻的活力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 根（Morgan，M.）著；王友琴等译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本书出售、求购地址：https://www.jiaokey.com/book/detail/10384504.html</w:t>
      </w:r>
    </w:p>
    <w:p>
      <w:r>
        <w:t>更多相关图书推荐：https://www.jiaokey.com</w:t>
      </w:r>
    </w:p>
    <w:p>
      <w:r>
        <w:t>（美）摩 根（Morgan，M.）著；王友琴等译 其他作品：https://www.jiaokey.com/tag/（美）摩 根（Morgan，M.）著；王友琴等译.html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关键词搜索：https://www.jiaokey.com/tag/怎样恢复婚姻的活力.html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