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自己富有最好  经济大厦中的人格独立</w:t>
      </w:r>
    </w:p>
    <w:p>
      <w:r>
        <w:rPr>
          <w:rFonts w:ascii="宋体" w:hAnsi="宋体" w:eastAsia="宋体"/>
          <w:sz w:val="24"/>
        </w:rPr>
        <w:t>（美）朱迪·雷斯内克（Judy Resnick）著；王信等译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自己富有最好  经济大厦中的人格独立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（美）朱迪·雷斯内克（Judy Resnick）著；王信等译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本书出售、求购地址：https://www.jiaokey.com/book/detail/10384497.html</w:t>
      </w:r>
    </w:p>
    <w:p>
      <w:r>
        <w:t>更多相关图书推荐：https://www.jiaokey.com</w:t>
      </w:r>
    </w:p>
    <w:p>
      <w:r>
        <w:t>（美）朱迪·雷斯内克（Judy Resnick）著；王信等译 其他作品：https://www.jiaokey.com/tag/（美）朱迪·雷斯内克（Judy Resnick）著；王信等译.html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关键词搜索：https://www.jiaokey.com/tag/自己富有最好  经济大厦中的人格独立.html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