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聪明的女人聪明的选择  找准奉献的尺度</w:t>
      </w:r>
    </w:p>
    <w:p>
      <w:r>
        <w:rPr>
          <w:rFonts w:ascii="宋体" w:hAnsi="宋体" w:eastAsia="宋体"/>
          <w:sz w:val="24"/>
        </w:rPr>
        <w:t>（美）海蒂·黑尔（Hattie Hill）著；刘晓媛译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聪明的女人聪明的选择  找准奉献的尺度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（美）海蒂·黑尔（Hattie Hill）著；刘晓媛译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本书出售、求购地址：https://www.jiaokey.com/book/detail/10384494.html</w:t>
      </w:r>
    </w:p>
    <w:p>
      <w:r>
        <w:t>更多相关图书推荐：https://www.jiaokey.com</w:t>
      </w:r>
    </w:p>
    <w:p>
      <w:r>
        <w:t>（美）海蒂·黑尔（Hattie Hill）著；刘晓媛译 其他作品：https://www.jiaokey.com/tag/（美）海蒂·黑尔（Hattie Hill）著；刘晓媛译.html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关键词搜索：https://www.jiaokey.com/tag/聪明的女人聪明的选择  找准奉献的尺度.html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