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爱的智慧  聪明人该丢弃的七个愚蠢爱情观</w:t>
      </w:r>
    </w:p>
    <w:p>
      <w:r>
        <w:rPr>
          <w:rFonts w:ascii="宋体" w:hAnsi="宋体" w:eastAsia="宋体"/>
          <w:sz w:val="24"/>
        </w:rPr>
        <w:t>（美）卡洛琳·布襄（Carolyn N.Bushong）著；王悦燕译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爱的智慧  聪明人该丢弃的七个愚蠢爱情观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（美）卡洛琳·布襄（Carolyn N.Bushong）著；王悦燕译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本书出售、求购地址：https://www.jiaokey.com/book/detail/10384484.html</w:t>
      </w:r>
    </w:p>
    <w:p>
      <w:r>
        <w:t>更多相关图书推荐：https://www.jiaokey.com</w:t>
      </w:r>
    </w:p>
    <w:p>
      <w:r>
        <w:t>（美）卡洛琳·布襄（Carolyn N.Bushong）著；王悦燕译 其他作品：https://www.jiaokey.com/tag/（美）卡洛琳·布襄（Carolyn N.Bushong）著；王悦燕译.html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关键词搜索：https://www.jiaokey.com/tag/爱的智慧  聪明人该丢弃的七个愚蠢爱情观.html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