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幸福家庭的和弦与变奏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幸福家庭的和弦与变奏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本书出售、求购地址：https://www.jiaokey.com/book/detail/10384479.html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关键词搜索：https://www.jiaokey.com/tag/幸福家庭的和弦与变奏.html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