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书名：少妇必读</w:t>
      </w:r>
    </w:p>
    <w:p>
      <w:r>
        <w:t>作者：施铁如，邓志华，肖建彬著</w:t>
      </w:r>
    </w:p>
    <w:p>
      <w:r>
        <w:t>出版社：广州：新世纪出版社</w:t>
      </w:r>
    </w:p>
    <w:p>
      <w:r>
        <w:t>出版日期：1990.01</w:t>
      </w:r>
    </w:p>
    <w:p>
      <w:r>
        <w:t>总页数：247</w:t>
      </w:r>
    </w:p>
    <w:p>
      <w:r>
        <w:t>更多请访问教客网: www.jiaokey.com</w:t>
      </w:r>
    </w:p>
    <w:p>
      <w:r>
        <w:t>少妇必读 评论地址：https://www.jiaokey.com/book/detail/10384478.html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