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爱，学校没教的课</w:t>
      </w:r>
    </w:p>
    <w:p>
      <w:r>
        <w:rPr>
          <w:rFonts w:ascii="宋体" w:hAnsi="宋体" w:eastAsia="宋体"/>
          <w:sz w:val="24"/>
        </w:rPr>
        <w:t>（美）葛雷哥利·高迪克（Gregory J.P.Godek）原著；林望阳译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爱，学校没教的课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（美）葛雷哥利·高迪克（Gregory J.P.Godek）原著；林望阳译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本书出售、求购地址：https://www.jiaokey.com/book/detail/10384474.html</w:t>
      </w:r>
    </w:p>
    <w:p>
      <w:r>
        <w:t>更多相关图书推荐：https://www.jiaokey.com</w:t>
      </w:r>
    </w:p>
    <w:p>
      <w:r>
        <w:t>（美）葛雷哥利·高迪克（Gregory J.P.Godek）原著；林望阳译 其他作品：https://www.jiaokey.com/tag/（美）葛雷哥利·高迪克（Gregory J.P.Godek）原著；林望阳译.html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关键词搜索：https://www.jiaokey.com/tag/爱，学校没教的课.html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