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书名：母牛·猪·战争·妖巫  人类文化之谜</w:t>
      </w:r>
    </w:p>
    <w:p>
      <w:r>
        <w:t>作者：（美）马文·哈里斯著；王艺，李红雨译</w:t>
      </w:r>
    </w:p>
    <w:p>
      <w:r>
        <w:t>出版社：上海:上海译文出版社,1990.08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母牛·猪·战争·妖巫  人类文化之谜 评论地址：https://www.jiaokey.com/book/detail/10384469.html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