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书名：女性与上帝</w:t>
      </w:r>
    </w:p>
    <w:p>
      <w:r>
        <w:t>作者：（英）艾琳·鲍尔著；乐爱国译</w:t>
      </w:r>
    </w:p>
    <w:p>
      <w:r>
        <w:t>出版社：沈阳：辽宁教育出版社</w:t>
      </w:r>
    </w:p>
    <w:p>
      <w:r>
        <w:t>出版日期：1989.06</w:t>
      </w:r>
    </w:p>
    <w:p>
      <w:r>
        <w:t>总页数：112</w:t>
      </w:r>
    </w:p>
    <w:p>
      <w:r>
        <w:t>更多请访问教客网: www.jiaokey.com</w:t>
      </w:r>
    </w:p>
    <w:p>
      <w:r>
        <w:t>女性与上帝 评论地址：https://www.jiaokey.com/book/detail/10384464.html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