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女性与人类进化</w:t>
      </w:r>
    </w:p>
    <w:p>
      <w:r>
        <w:rPr>
          <w:rFonts w:ascii="宋体" w:hAnsi="宋体" w:eastAsia="宋体"/>
          <w:sz w:val="24"/>
        </w:rPr>
        <w:t>（英）伊莱思·摩根著；刘超先，陈俊群译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女性与人类进化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（英）伊莱思·摩根著；刘超先，陈俊群译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本书出售、求购地址：https://www.jiaokey.com/book/detail/10384463.html</w:t>
      </w:r>
    </w:p>
    <w:p>
      <w:r>
        <w:t>更多相关图书推荐：https://www.jiaokey.com</w:t>
      </w:r>
    </w:p>
    <w:p>
      <w:r>
        <w:t>（英）伊莱思·摩根著；刘超先，陈俊群译 其他作品：https://www.jiaokey.com/tag/（英）伊莱思·摩根著；刘超先，陈俊群译.html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关键词搜索：https://www.jiaokey.com/tag/女性与人类进化.html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