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书名：领导与韬略  领导心智心计实战论</w:t>
      </w:r>
    </w:p>
    <w:p>
      <w:r>
        <w:t>作者：王学杰，赵晓丹主编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总页数：344</w:t>
      </w:r>
    </w:p>
    <w:p>
      <w:r>
        <w:t>更多请访问教客网: www.jiaokey.com</w:t>
      </w:r>
    </w:p>
    <w:p>
      <w:r>
        <w:t>领导与韬略  领导心智心计实战论 评论地址：https://www.jiaokey.com/book/detail/10384409.html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