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书名：领导艺术的真谛  领导感召力</w:t>
      </w:r>
    </w:p>
    <w:p>
      <w:r>
        <w:t>作者：张福墀等著</w:t>
      </w:r>
    </w:p>
    <w:p>
      <w:r>
        <w:t>出版社：北京：经济管理出版社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领导艺术的真谛  领导感召力 评论地址：https://www.jiaokey.com/book/detail/10384403.html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