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书名：人生变奏曲  对生和死的适应：适应心理学</w:t>
      </w:r>
    </w:p>
    <w:p>
      <w:r>
        <w:t>作者：（美）阿特沃特著；方展画等译</w:t>
      </w:r>
    </w:p>
    <w:p>
      <w:r>
        <w:t>出版社：南宁：广西人民出版社</w:t>
      </w:r>
    </w:p>
    <w:p>
      <w:r>
        <w:t>出版日期：1989.09</w:t>
      </w:r>
    </w:p>
    <w:p>
      <w:r>
        <w:t>总页数：370</w:t>
      </w:r>
    </w:p>
    <w:p>
      <w:r>
        <w:t>更多请访问教客网: www.jiaokey.com</w:t>
      </w:r>
    </w:p>
    <w:p>
      <w:r>
        <w:t>人生变奏曲  对生和死的适应：适应心理学 评论地址：https://www.jiaokey.com/book/detail/10384372.html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