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孤独心态的超越</w:t>
      </w:r>
    </w:p>
    <w:p>
      <w:r>
        <w:rPr>
          <w:rFonts w:ascii="宋体" w:hAnsi="宋体" w:eastAsia="宋体"/>
          <w:sz w:val="24"/>
        </w:rPr>
        <w:t>（日）箱崎总一著；何逸尘译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孤独心态的超越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（日）箱崎总一著；何逸尘译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本书出售、求购地址：https://www.jiaokey.com/book/detail/10384371.html</w:t>
      </w:r>
    </w:p>
    <w:p>
      <w:r>
        <w:t>更多相关图书推荐：https://www.jiaokey.com</w:t>
      </w:r>
    </w:p>
    <w:p>
      <w:r>
        <w:t>（日）箱崎总一著；何逸尘译 其他作品：https://www.jiaokey.com/tag/（日）箱崎总一著；何逸尘译.html</w:t>
      </w:r>
    </w:p>
    <w:p>
      <w:r>
        <w:t>巨流图书公司 出版图书：https://www.jiaokey.com/tag/巨流图书公司.html</w:t>
      </w:r>
    </w:p>
    <w:p>
      <w:r>
        <w:t>关键词搜索：https://www.jiaokey.com/tag/孤独心态的超越.html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