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私了术  化解矛盾的一条途径</w:t>
      </w:r>
    </w:p>
    <w:p>
      <w:r>
        <w:rPr>
          <w:rFonts w:ascii="宋体" w:hAnsi="宋体" w:eastAsia="宋体"/>
          <w:sz w:val="24"/>
        </w:rPr>
        <w:t>王建荣，刘芝凤编著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私了术  化解矛盾的一条途径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王建荣，刘芝凤编著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本书出售、求购地址：https://www.jiaokey.com/book/detail/10384357.html</w:t>
      </w:r>
    </w:p>
    <w:p>
      <w:r>
        <w:t>更多相关图书推荐：https://www.jiaokey.com</w:t>
      </w:r>
    </w:p>
    <w:p>
      <w:r>
        <w:t>王建荣，刘芝凤编著 其他作品：https://www.jiaokey.com/tag/王建荣，刘芝凤编著.html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关键词搜索：https://www.jiaokey.com/tag/私了术  化解矛盾的一条途径.html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